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86" w:rsidRPr="00687321" w:rsidRDefault="00A34500" w:rsidP="00A34500">
      <w:pPr>
        <w:pStyle w:val="1"/>
        <w:jc w:val="center"/>
        <w:rPr>
          <w:rFonts w:ascii="標楷體" w:eastAsia="標楷體" w:hAnsi="標楷體"/>
          <w:color w:val="auto"/>
          <w:sz w:val="40"/>
          <w:szCs w:val="32"/>
          <w:lang w:eastAsia="zh-TW"/>
        </w:rPr>
      </w:pPr>
      <w:r w:rsidRPr="00A34500">
        <w:rPr>
          <w:rFonts w:ascii="標楷體" w:eastAsia="標楷體" w:hAnsi="標楷體" w:hint="eastAsia"/>
          <w:color w:val="auto"/>
          <w:sz w:val="40"/>
          <w:szCs w:val="32"/>
          <w:lang w:eastAsia="zh-TW"/>
        </w:rPr>
        <w:t>地面型光電設備登記</w:t>
      </w:r>
      <w:r w:rsidR="00D0661B" w:rsidRPr="00687321">
        <w:rPr>
          <w:rFonts w:ascii="標楷體" w:eastAsia="標楷體" w:hAnsi="標楷體"/>
          <w:color w:val="auto"/>
          <w:sz w:val="40"/>
          <w:szCs w:val="32"/>
          <w:lang w:eastAsia="zh-TW"/>
        </w:rPr>
        <w:t>意見回饋書</w:t>
      </w:r>
    </w:p>
    <w:p w:rsidR="00147C88" w:rsidRPr="00687321" w:rsidRDefault="00147C88" w:rsidP="00147C88">
      <w:pPr>
        <w:rPr>
          <w:rFonts w:ascii="標楷體" w:eastAsia="標楷體" w:hAnsi="標楷體"/>
          <w:sz w:val="32"/>
          <w:szCs w:val="24"/>
          <w:lang w:eastAsia="zh-TW"/>
        </w:rPr>
      </w:pPr>
    </w:p>
    <w:p w:rsidR="00B50986" w:rsidRPr="00687321" w:rsidRDefault="00D0661B" w:rsidP="0006395B">
      <w:pPr>
        <w:rPr>
          <w:rFonts w:ascii="標楷體" w:eastAsia="標楷體" w:hAnsi="標楷體"/>
          <w:sz w:val="32"/>
          <w:szCs w:val="24"/>
          <w:lang w:eastAsia="zh-TW"/>
        </w:rPr>
      </w:pPr>
      <w:r w:rsidRPr="00687321">
        <w:rPr>
          <w:rFonts w:ascii="標楷體" w:eastAsia="標楷體" w:hAnsi="標楷體"/>
          <w:sz w:val="32"/>
          <w:szCs w:val="24"/>
          <w:lang w:eastAsia="zh-TW"/>
        </w:rPr>
        <w:t>設置過程中是否曾接獲</w:t>
      </w:r>
      <w:r w:rsidR="004518AA" w:rsidRPr="00687321">
        <w:rPr>
          <w:rFonts w:ascii="標楷體" w:eastAsia="標楷體" w:hAnsi="標楷體" w:hint="eastAsia"/>
          <w:sz w:val="32"/>
          <w:szCs w:val="24"/>
          <w:lang w:eastAsia="zh-TW"/>
        </w:rPr>
        <w:t>地方</w:t>
      </w:r>
      <w:r w:rsidR="00687321" w:rsidRPr="00687321">
        <w:rPr>
          <w:rFonts w:ascii="標楷體" w:eastAsia="標楷體" w:hAnsi="標楷體" w:hint="eastAsia"/>
          <w:sz w:val="32"/>
          <w:szCs w:val="24"/>
          <w:lang w:eastAsia="zh-TW"/>
        </w:rPr>
        <w:t>疑義</w:t>
      </w:r>
      <w:r w:rsidRPr="00687321">
        <w:rPr>
          <w:rFonts w:ascii="標楷體" w:eastAsia="標楷體" w:hAnsi="標楷體"/>
          <w:sz w:val="32"/>
          <w:szCs w:val="24"/>
          <w:lang w:eastAsia="zh-TW"/>
        </w:rPr>
        <w:t>意見?</w:t>
      </w:r>
      <w:bookmarkStart w:id="0" w:name="_GoBack"/>
      <w:bookmarkEnd w:id="0"/>
    </w:p>
    <w:p w:rsidR="00687321" w:rsidRPr="00687321" w:rsidRDefault="00687321" w:rsidP="00687321">
      <w:pPr>
        <w:rPr>
          <w:rFonts w:ascii="標楷體" w:eastAsia="標楷體" w:hAnsi="標楷體"/>
          <w:sz w:val="32"/>
          <w:szCs w:val="24"/>
          <w:lang w:eastAsia="zh-TW"/>
        </w:rPr>
      </w:pPr>
      <w:r w:rsidRPr="00687321">
        <w:rPr>
          <w:rFonts w:ascii="標楷體" w:eastAsia="標楷體" w:hAnsi="標楷體"/>
          <w:sz w:val="40"/>
          <w:szCs w:val="24"/>
          <w:lang w:eastAsia="zh-TW"/>
        </w:rPr>
        <w:t>□</w:t>
      </w:r>
      <w:r w:rsidRPr="00687321">
        <w:rPr>
          <w:rFonts w:ascii="標楷體" w:eastAsia="標楷體" w:hAnsi="標楷體"/>
          <w:sz w:val="32"/>
          <w:szCs w:val="24"/>
          <w:lang w:eastAsia="zh-TW"/>
        </w:rPr>
        <w:t xml:space="preserve"> 否</w:t>
      </w:r>
    </w:p>
    <w:p w:rsidR="00687321" w:rsidRPr="00687321" w:rsidRDefault="00687321" w:rsidP="00687321">
      <w:pPr>
        <w:rPr>
          <w:rFonts w:ascii="標楷體" w:eastAsia="標楷體" w:hAnsi="標楷體"/>
          <w:sz w:val="32"/>
          <w:szCs w:val="24"/>
          <w:lang w:eastAsia="zh-TW"/>
        </w:rPr>
      </w:pPr>
      <w:r w:rsidRPr="00687321">
        <w:rPr>
          <w:rFonts w:ascii="標楷體" w:eastAsia="標楷體" w:hAnsi="標楷體"/>
          <w:sz w:val="40"/>
          <w:szCs w:val="24"/>
          <w:lang w:eastAsia="zh-TW"/>
        </w:rPr>
        <w:t>□</w:t>
      </w:r>
      <w:r w:rsidRPr="00687321">
        <w:rPr>
          <w:rFonts w:ascii="標楷體" w:eastAsia="標楷體" w:hAnsi="標楷體"/>
          <w:sz w:val="32"/>
          <w:szCs w:val="24"/>
          <w:lang w:eastAsia="zh-TW"/>
        </w:rPr>
        <w:t xml:space="preserve"> 是，請說明狀況及處理情形</w:t>
      </w:r>
      <w:r w:rsidRPr="00687321">
        <w:rPr>
          <w:rFonts w:ascii="標楷體" w:eastAsia="標楷體" w:hAnsi="標楷體" w:hint="eastAsia"/>
          <w:sz w:val="32"/>
          <w:szCs w:val="24"/>
          <w:lang w:eastAsia="zh-TW"/>
        </w:rPr>
        <w:t>（</w:t>
      </w:r>
      <w:r w:rsidRPr="00687321">
        <w:rPr>
          <w:rFonts w:ascii="標楷體" w:eastAsia="標楷體" w:hAnsi="標楷體"/>
          <w:sz w:val="32"/>
          <w:szCs w:val="24"/>
          <w:lang w:eastAsia="zh-TW"/>
        </w:rPr>
        <w:t>時間、方式</w:t>
      </w:r>
      <w:r w:rsidRPr="00687321">
        <w:rPr>
          <w:rFonts w:ascii="標楷體" w:eastAsia="標楷體" w:hAnsi="標楷體" w:hint="eastAsia"/>
          <w:sz w:val="32"/>
          <w:szCs w:val="24"/>
          <w:lang w:eastAsia="zh-TW"/>
        </w:rPr>
        <w:t>）:</w:t>
      </w:r>
    </w:p>
    <w:p w:rsidR="00687321" w:rsidRPr="00687321" w:rsidRDefault="00687321" w:rsidP="00687321">
      <w:pPr>
        <w:rPr>
          <w:rFonts w:ascii="標楷體" w:eastAsia="標楷體" w:hAnsi="標楷體"/>
          <w:sz w:val="32"/>
          <w:szCs w:val="24"/>
          <w:lang w:eastAsia="zh-TW"/>
        </w:rPr>
      </w:pPr>
      <w:proofErr w:type="gramStart"/>
      <w:r w:rsidRPr="00687321">
        <w:rPr>
          <w:rFonts w:ascii="標楷體" w:eastAsia="標楷體" w:hAnsi="標楷體" w:hint="eastAsia"/>
          <w:sz w:val="32"/>
          <w:szCs w:val="24"/>
          <w:lang w:eastAsia="zh-TW"/>
        </w:rPr>
        <w:t>＿＿＿＿＿＿＿＿＿＿＿＿＿＿＿＿＿＿＿＿</w:t>
      </w:r>
      <w:proofErr w:type="gramEnd"/>
      <w:r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</w:p>
    <w:p w:rsidR="0006395B" w:rsidRPr="00687321" w:rsidRDefault="0006395B">
      <w:pPr>
        <w:rPr>
          <w:rFonts w:ascii="標楷體" w:eastAsia="標楷體" w:hAnsi="標楷體"/>
          <w:sz w:val="32"/>
          <w:szCs w:val="24"/>
          <w:lang w:eastAsia="zh-TW"/>
        </w:rPr>
      </w:pPr>
    </w:p>
    <w:p w:rsidR="0006395B" w:rsidRPr="00687321" w:rsidRDefault="0006395B">
      <w:pPr>
        <w:rPr>
          <w:rFonts w:ascii="標楷體" w:eastAsia="標楷體" w:hAnsi="標楷體"/>
          <w:sz w:val="32"/>
          <w:szCs w:val="24"/>
          <w:lang w:eastAsia="zh-TW"/>
        </w:rPr>
      </w:pPr>
    </w:p>
    <w:p w:rsidR="00FE17B7" w:rsidRPr="00687321" w:rsidRDefault="00FE17B7" w:rsidP="00687321">
      <w:pPr>
        <w:rPr>
          <w:rFonts w:ascii="標楷體" w:eastAsia="標楷體" w:hAnsi="標楷體"/>
          <w:sz w:val="32"/>
          <w:szCs w:val="24"/>
          <w:lang w:eastAsia="zh-TW"/>
        </w:rPr>
      </w:pPr>
    </w:p>
    <w:p w:rsidR="00FE17B7" w:rsidRPr="00687321" w:rsidRDefault="00FE17B7" w:rsidP="00BB3D2A">
      <w:pPr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804F36" w:rsidRPr="00687321" w:rsidRDefault="00804F36" w:rsidP="00BB3D2A">
      <w:pPr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804F36" w:rsidRPr="00687321" w:rsidRDefault="00804F36" w:rsidP="00BB3D2A">
      <w:pPr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804F36" w:rsidRPr="00687321" w:rsidRDefault="00804F36" w:rsidP="00BB3D2A">
      <w:pPr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804F36" w:rsidRPr="00687321" w:rsidRDefault="00804F36" w:rsidP="00FE17B7">
      <w:pPr>
        <w:rPr>
          <w:rFonts w:ascii="標楷體" w:eastAsia="標楷體" w:hAnsi="標楷體"/>
          <w:sz w:val="32"/>
          <w:szCs w:val="24"/>
          <w:lang w:eastAsia="zh-TW"/>
        </w:rPr>
      </w:pPr>
    </w:p>
    <w:p w:rsidR="0006395B" w:rsidRPr="00687321" w:rsidRDefault="0006395B" w:rsidP="00FE17B7">
      <w:pPr>
        <w:rPr>
          <w:rFonts w:ascii="標楷體" w:eastAsia="標楷體" w:hAnsi="標楷體"/>
          <w:sz w:val="32"/>
          <w:szCs w:val="24"/>
          <w:lang w:eastAsia="zh-TW"/>
        </w:rPr>
      </w:pPr>
      <w:r w:rsidRPr="00687321">
        <w:rPr>
          <w:rFonts w:ascii="標楷體" w:eastAsia="標楷體" w:hAnsi="標楷體" w:hint="eastAsia"/>
          <w:sz w:val="32"/>
          <w:szCs w:val="24"/>
          <w:lang w:eastAsia="zh-TW"/>
        </w:rPr>
        <w:t>申請人</w:t>
      </w:r>
      <w:r w:rsidR="00364D01" w:rsidRPr="00687321">
        <w:rPr>
          <w:rFonts w:ascii="標楷體" w:eastAsia="標楷體" w:hAnsi="標楷體" w:hint="eastAsia"/>
          <w:sz w:val="32"/>
          <w:szCs w:val="24"/>
          <w:lang w:eastAsia="zh-TW"/>
        </w:rPr>
        <w:t>（簽</w:t>
      </w:r>
      <w:r w:rsidR="00BB3D2A" w:rsidRPr="00687321">
        <w:rPr>
          <w:rFonts w:ascii="標楷體" w:eastAsia="標楷體" w:hAnsi="標楷體" w:hint="eastAsia"/>
          <w:sz w:val="32"/>
          <w:szCs w:val="24"/>
          <w:lang w:eastAsia="zh-TW"/>
        </w:rPr>
        <w:t>章）</w:t>
      </w:r>
      <w:r w:rsidR="00FE17B7" w:rsidRPr="00687321">
        <w:rPr>
          <w:rFonts w:ascii="標楷體" w:eastAsia="標楷體" w:hAnsi="標楷體" w:hint="eastAsia"/>
          <w:sz w:val="32"/>
          <w:szCs w:val="24"/>
          <w:lang w:eastAsia="zh-TW"/>
        </w:rPr>
        <w:t>：</w:t>
      </w:r>
    </w:p>
    <w:p w:rsidR="00804F36" w:rsidRPr="00687321" w:rsidRDefault="00804F36" w:rsidP="00FE17B7">
      <w:pPr>
        <w:rPr>
          <w:rFonts w:ascii="標楷體" w:eastAsia="標楷體" w:hAnsi="標楷體"/>
          <w:sz w:val="32"/>
          <w:szCs w:val="24"/>
          <w:lang w:eastAsia="zh-TW"/>
        </w:rPr>
      </w:pPr>
    </w:p>
    <w:p w:rsidR="0006395B" w:rsidRPr="00687321" w:rsidRDefault="00804F36" w:rsidP="00804F36">
      <w:pPr>
        <w:rPr>
          <w:rFonts w:ascii="標楷體" w:eastAsia="標楷體" w:hAnsi="標楷體"/>
          <w:sz w:val="32"/>
          <w:szCs w:val="24"/>
          <w:lang w:eastAsia="zh-TW"/>
        </w:rPr>
      </w:pPr>
      <w:r w:rsidRPr="00687321">
        <w:rPr>
          <w:rFonts w:ascii="標楷體" w:eastAsia="標楷體" w:hAnsi="標楷體" w:hint="eastAsia"/>
          <w:sz w:val="32"/>
          <w:szCs w:val="24"/>
          <w:lang w:eastAsia="zh-TW"/>
        </w:rPr>
        <w:t>中華民國</w:t>
      </w:r>
      <w:proofErr w:type="gramStart"/>
      <w:r w:rsidR="00BB3D2A" w:rsidRPr="00687321">
        <w:rPr>
          <w:rFonts w:ascii="標楷體" w:eastAsia="標楷體" w:hAnsi="標楷體" w:hint="eastAsia"/>
          <w:sz w:val="32"/>
          <w:szCs w:val="24"/>
          <w:lang w:eastAsia="zh-TW"/>
        </w:rPr>
        <w:t>＿＿</w:t>
      </w:r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＿＿</w:t>
      </w:r>
      <w:proofErr w:type="gramEnd"/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年</w:t>
      </w:r>
      <w:proofErr w:type="gramStart"/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  <w:r w:rsidR="00BB3D2A"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  <w:r w:rsidR="00D21B60"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  <w:proofErr w:type="gramEnd"/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月</w:t>
      </w:r>
      <w:proofErr w:type="gramStart"/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  <w:r w:rsidR="00BB3D2A" w:rsidRPr="00687321">
        <w:rPr>
          <w:rFonts w:ascii="標楷體" w:eastAsia="標楷體" w:hAnsi="標楷體" w:hint="eastAsia"/>
          <w:sz w:val="32"/>
          <w:szCs w:val="24"/>
          <w:lang w:eastAsia="zh-TW"/>
        </w:rPr>
        <w:t>＿＿</w:t>
      </w:r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＿</w:t>
      </w:r>
      <w:proofErr w:type="gramEnd"/>
      <w:r w:rsidR="0006395B" w:rsidRPr="00687321">
        <w:rPr>
          <w:rFonts w:ascii="標楷體" w:eastAsia="標楷體" w:hAnsi="標楷體" w:hint="eastAsia"/>
          <w:sz w:val="32"/>
          <w:szCs w:val="24"/>
          <w:lang w:eastAsia="zh-TW"/>
        </w:rPr>
        <w:t>日</w:t>
      </w:r>
    </w:p>
    <w:p w:rsidR="0006395B" w:rsidRPr="00687321" w:rsidRDefault="0006395B">
      <w:pPr>
        <w:rPr>
          <w:rFonts w:ascii="標楷體" w:eastAsia="標楷體" w:hAnsi="標楷體"/>
          <w:sz w:val="32"/>
          <w:szCs w:val="24"/>
          <w:lang w:eastAsia="zh-TW"/>
        </w:rPr>
      </w:pPr>
    </w:p>
    <w:sectPr w:rsidR="0006395B" w:rsidRPr="006873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66C48"/>
    <w:multiLevelType w:val="hybridMultilevel"/>
    <w:tmpl w:val="C5FCD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95B"/>
    <w:rsid w:val="00147C88"/>
    <w:rsid w:val="0015074B"/>
    <w:rsid w:val="0029639D"/>
    <w:rsid w:val="00326F90"/>
    <w:rsid w:val="0033181C"/>
    <w:rsid w:val="00364D01"/>
    <w:rsid w:val="004518AA"/>
    <w:rsid w:val="00687321"/>
    <w:rsid w:val="00804F36"/>
    <w:rsid w:val="00A34500"/>
    <w:rsid w:val="00A66240"/>
    <w:rsid w:val="00AA1D8D"/>
    <w:rsid w:val="00B47730"/>
    <w:rsid w:val="00B50986"/>
    <w:rsid w:val="00BB3D2A"/>
    <w:rsid w:val="00CB0664"/>
    <w:rsid w:val="00D0661B"/>
    <w:rsid w:val="00D140BD"/>
    <w:rsid w:val="00D21B60"/>
    <w:rsid w:val="00E62DA4"/>
    <w:rsid w:val="00F9590E"/>
    <w:rsid w:val="00FC693F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9EE20EE-6E9A-4100-A8C1-3CC0E1DA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F959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F95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F05B23-9526-4C95-B2A1-22D8903F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廖煜晟</cp:lastModifiedBy>
  <cp:revision>15</cp:revision>
  <cp:lastPrinted>2025-05-07T03:04:00Z</cp:lastPrinted>
  <dcterms:created xsi:type="dcterms:W3CDTF">2013-12-23T23:15:00Z</dcterms:created>
  <dcterms:modified xsi:type="dcterms:W3CDTF">2025-05-08T03:45:00Z</dcterms:modified>
  <cp:category/>
</cp:coreProperties>
</file>